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弗兰克·劳埃德·赖特  经典作品集  全彩</w:t>
      </w:r>
    </w:p>
    <w:p>
      <w:r>
        <w:rPr>
          <w:rFonts w:ascii="宋体" w:hAnsi="宋体" w:eastAsia="宋体"/>
          <w:sz w:val="24"/>
        </w:rPr>
        <w:t>丁宁译；（美）大卫·拉金（DavidLarkin）等编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弗兰克·劳埃德·赖特  经典作品集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丁宁译；（美）大卫·拉金（DavidLarkin）等编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本书出售、求购地址：https://www.jiaokey.com/book/detail/13125032.html</w:t>
      </w:r>
    </w:p>
    <w:p>
      <w:r>
        <w:t>更多相关图书推荐：https://www.jiaokey.com</w:t>
      </w:r>
    </w:p>
    <w:p>
      <w:r>
        <w:t>丁宁译；（美）大卫·拉金（DavidLarkin）等编 其他作品：https://www.jiaokey.com/tag/丁宁译；（美）大卫·拉金（DavidLarkin）等编.html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关键词搜索：https://www.jiaokey.com/tag/弗兰克·劳埃德·赖特  经典作品集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