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法官能为民主做什么=MAKING OUR DEMOCRACY WORK</w:t>
      </w:r>
    </w:p>
    <w:p>
      <w:r>
        <w:rPr>
          <w:rFonts w:ascii="宋体" w:hAnsi="宋体" w:eastAsia="宋体"/>
          <w:sz w:val="24"/>
        </w:rPr>
        <w:t>（美）斯蒂芬·布雷耶著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法官能为民主做什么=MAKING OUR DEMOCRACY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（美）斯蒂芬·布雷耶著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本书出售、求购地址：https://www.jiaokey.com/book/detail/13125018.html</w:t>
      </w:r>
    </w:p>
    <w:p>
      <w:r>
        <w:t>更多相关图书推荐：https://www.jiaokey.com</w:t>
      </w:r>
    </w:p>
    <w:p>
      <w:r>
        <w:t>（美）斯蒂芬·布雷耶著 其他作品：https://www.jiaokey.com/tag/（美）斯蒂芬·布雷耶著.html</w:t>
      </w:r>
    </w:p>
    <w:p>
      <w:r>
        <w:t>关键词搜索：https://www.jiaokey.com/tag/法官能为民主做什么=MAKING OUR DEMOCRACY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