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瞬间之美  你也能掌握的动感摄影技法  全彩</w:t>
      </w:r>
    </w:p>
    <w:p>
      <w:r>
        <w:rPr>
          <w:rFonts w:ascii="宋体" w:hAnsi="宋体" w:eastAsia="宋体"/>
          <w:sz w:val="24"/>
        </w:rPr>
        <w:t>李元摄影机构编著；飞思数字创意出版中心监制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瞬间之美  你也能掌握的动感摄影技法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本书出售、求购地址：https://www.jiaokey.com/book/detail/13125007.html</w:t>
      </w:r>
    </w:p>
    <w:p>
      <w:r>
        <w:t>更多相关图书推荐：https://www.jiaokey.com</w:t>
      </w:r>
    </w:p>
    <w:p>
      <w:r>
        <w:t>李元摄影机构编著；飞思数字创意出版中心监制 其他作品：https://www.jiaokey.com/tag/李元摄影机构编著；飞思数字创意出版中心监制.html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关键词搜索：https://www.jiaokey.com/tag/瞬间之美  你也能掌握的动感摄影技法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