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白宫是黑的  美国总统不想让你知道的阴暗面</w:t>
      </w:r>
    </w:p>
    <w:p>
      <w:r>
        <w:rPr>
          <w:rFonts w:ascii="宋体" w:hAnsi="宋体" w:eastAsia="宋体"/>
          <w:sz w:val="24"/>
        </w:rPr>
        <w:t>（英）迈克尔·克里根著；廖颖译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白宫是黑的  美国总统不想让你知道的阴暗面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（英）迈克尔·克里根著；廖颖译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本书出售、求购地址：https://www.jiaokey.com/book/detail/13124996.html</w:t>
      </w:r>
    </w:p>
    <w:p>
      <w:r>
        <w:t>更多相关图书推荐：https://www.jiaokey.com</w:t>
      </w:r>
    </w:p>
    <w:p>
      <w:r>
        <w:t>（英）迈克尔·克里根著；廖颖译 其他作品：https://www.jiaokey.com/tag/（英）迈克尔·克里根著；廖颖译.html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关键词搜索：https://www.jiaokey.com/tag/白宫是黑的  美国总统不想让你知道的阴暗面.html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