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2010何梁何利奖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2010何梁何利奖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本书出售、求购地址：https://www.jiaokey.com/book/detail/13124960.html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关键词搜索：https://www.jiaokey.com/tag/2010何梁何利奖.html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