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书名：国际公共关系理论与实践</w:t>
      </w:r>
    </w:p>
    <w:p>
      <w:r>
        <w:t>作者：冯更新，孙恒有，周修亭，范炳良著</w:t>
      </w:r>
    </w:p>
    <w:p>
      <w:r>
        <w:t>出版社：郑州：河南人民出版社</w:t>
      </w:r>
    </w:p>
    <w:p>
      <w:r>
        <w:t>出版日期：1994.02</w:t>
      </w:r>
    </w:p>
    <w:p>
      <w:r>
        <w:t>总页数：279</w:t>
      </w:r>
    </w:p>
    <w:p>
      <w:r>
        <w:t>更多请访问教客网: www.jiaokey.com</w:t>
      </w:r>
    </w:p>
    <w:p>
      <w:r>
        <w:t>国际公共关系理论与实践 评论地址：https://www.jiaokey.com/book/detail/13124951.html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