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第32卷  富赛特世家  第3册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第32卷  富赛特世家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本书出售、求购地址：https://www.jiaokey.com/book/detail/13124916.html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第32卷  富赛特世家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