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第四卷 你往何处去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第四卷 你往何处去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本书出售、求购地址：https://www.jiaokey.com/book/detail/13124915.html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关键词搜索：https://www.jiaokey.com/tag/诺贝尔文学奖全集 第四卷 你往何处去.html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