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第四十七卷  詹生短篇小说选  马丁逊  孟德雷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第四十七卷  詹生短篇小说选  马丁逊  孟德雷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本书出售、求购地址：https://www.jiaokey.com/book/detail/13124911.html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第四十七卷  詹生短篇小说选  马丁逊  孟德雷.html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