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第三十五卷 齐瓦歌医生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第三十五卷 齐瓦歌医生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第三十五卷 齐瓦歌医生.html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