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第44卷  第一层地狱  第1册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第44卷  第一层地狱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本书出售、求购地址：https://www.jiaokey.com/book/detail/13124909.html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第44卷  第一层地狱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