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第二十六卷 窄门 伪币制造者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第二十六卷 窄门 伪币制造者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本书出售、求购地址：https://www.jiaokey.com/book/detail/13124902.html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第二十六卷 窄门 伪币制造者.html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