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第17卷  克丽丝丁的一生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第17卷  克丽丝丁的一生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本书出售、求购地址：https://www.jiaokey.com/book/detail/13124901.html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第17卷  克丽丝丁的一生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