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书名：网页制作视觉之旅</w:t>
      </w:r>
    </w:p>
    <w:p>
      <w:r>
        <w:t>作者：李志编著</w:t>
      </w:r>
    </w:p>
    <w:p>
      <w:r>
        <w:t>出版社：重庆：重庆出版社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网页制作视觉之旅 评论地址：https://www.jiaokey.com/book/detail/13124840.html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