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学校办学与内部管理督导当用图式表格全集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学校办学与内部管理督导当用图式表格全集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本书出售、求购地址：https://www.jiaokey.com/book/detail/13124790.html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关键词搜索：https://www.jiaokey.com/tag/学校办学与内部管理督导当用图式表格全集.html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