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学校教务管理当用图式表格全集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学校教务管理当用图式表格全集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关键词搜索：https://www.jiaokey.com/tag/学校教务管理当用图式表格全集.html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