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用电检查资格考核培训教材  电能计量</w:t>
      </w:r>
    </w:p>
    <w:p>
      <w:r>
        <w:rPr>
          <w:rFonts w:ascii="宋体" w:hAnsi="宋体" w:eastAsia="宋体"/>
          <w:sz w:val="24"/>
        </w:rPr>
        <w:t>广东省电机工程学会组编；雷文主编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用电检查资格考核培训教材  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广东省电机工程学会组编；雷文主编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本书出售、求购地址：https://www.jiaokey.com/book/detail/13124610.html</w:t>
      </w:r>
    </w:p>
    <w:p>
      <w:r>
        <w:t>更多相关图书推荐：https://www.jiaokey.com</w:t>
      </w:r>
    </w:p>
    <w:p>
      <w:r>
        <w:t>广东省电机工程学会组编；雷文主编 其他作品：https://www.jiaokey.com/tag/广东省电机工程学会组编；雷文主编.html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关键词搜索：https://www.jiaokey.com/tag/用电检查资格考核培训教材  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