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规范出发型民事判决构造论</w:t>
      </w:r>
    </w:p>
    <w:p>
      <w:r>
        <w:rPr>
          <w:rFonts w:ascii="宋体" w:hAnsi="宋体" w:eastAsia="宋体"/>
          <w:sz w:val="24"/>
        </w:rPr>
        <w:t>段文波著；孙长永主编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规范出发型民事判决构造论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段文波著；孙长永主编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本书出售、求购地址：https://www.jiaokey.com/book/detail/13124591.html</w:t>
      </w:r>
    </w:p>
    <w:p>
      <w:r>
        <w:t>更多相关图书推荐：https://www.jiaokey.com</w:t>
      </w:r>
    </w:p>
    <w:p>
      <w:r>
        <w:t>段文波著；孙长永主编 其他作品：https://www.jiaokey.com/tag/段文波著；孙长永主编.html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关键词搜索：https://www.jiaokey.com/tag/规范出发型民事判决构造论.html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