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城市儿童体质与体育活动组织模式研究</w:t>
      </w:r>
    </w:p>
    <w:p>
      <w:r>
        <w:rPr>
          <w:rFonts w:ascii="宋体" w:hAnsi="宋体" w:eastAsia="宋体"/>
          <w:sz w:val="24"/>
        </w:rPr>
        <w:t>丛中笑主编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城市儿童体质与体育活动组织模式研究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丛中笑主编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本书出售、求购地址：https://www.jiaokey.com/book/detail/13124575.html</w:t>
      </w:r>
    </w:p>
    <w:p>
      <w:r>
        <w:t>更多相关图书推荐：https://www.jiaokey.com</w:t>
      </w:r>
    </w:p>
    <w:p>
      <w:r>
        <w:t>丛中笑主编 其他作品：https://www.jiaokey.com/tag/丛中笑主编.html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关键词搜索：https://www.jiaokey.com/tag/城市儿童体质与体育活动组织模式研究.html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