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西方传教士与晚清福建社会文化</w:t>
      </w:r>
    </w:p>
    <w:p>
      <w:r>
        <w:rPr>
          <w:rFonts w:ascii="宋体" w:hAnsi="宋体" w:eastAsia="宋体"/>
          <w:sz w:val="24"/>
        </w:rPr>
        <w:t>吴巍巍著；谢必震主编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西方传教士与晚清福建社会文化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吴巍巍著；谢必震主编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本书出售、求购地址：https://www.jiaokey.com/book/detail/13124561.html</w:t>
      </w:r>
    </w:p>
    <w:p>
      <w:r>
        <w:t>更多相关图书推荐：https://www.jiaokey.com</w:t>
      </w:r>
    </w:p>
    <w:p>
      <w:r>
        <w:t>吴巍巍著；谢必震主编 其他作品：https://www.jiaokey.com/tag/吴巍巍著；谢必震主编.html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关键词搜索：https://www.jiaokey.com/tag/西方传教士与晚清福建社会文化.html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