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中华武圣  千秋傅颂  泉州首届海峡两岸开帝文化节摄影大赛获奖作品选</w:t>
      </w:r>
    </w:p>
    <w:p>
      <w:r>
        <w:rPr>
          <w:rFonts w:ascii="宋体" w:hAnsi="宋体" w:eastAsia="宋体"/>
          <w:sz w:val="24"/>
        </w:rPr>
        <w:t>戴泉明主编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中华武圣  千秋傅颂  泉州首届海峡两岸开帝文化节摄影大赛获奖作品选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本书出售、求购地址：https://www.jiaokey.com/book/detail/13124558.html</w:t>
      </w:r>
    </w:p>
    <w:p>
      <w:r>
        <w:t>更多相关图书推荐：https://www.jiaokey.com</w:t>
      </w:r>
    </w:p>
    <w:p>
      <w:r>
        <w:t>戴泉明主编 其他作品：https://www.jiaokey.com/tag/戴泉明主编.html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关键词搜索：https://www.jiaokey.com/tag/中华武圣  千秋傅颂  泉州首届海峡两岸开帝文化节摄影大赛获奖作品选.html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