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当代马克思主义经济学家  批判与创新</w:t>
      </w:r>
    </w:p>
    <w:p>
      <w:r>
        <w:rPr>
          <w:rFonts w:ascii="宋体" w:hAnsi="宋体" w:eastAsia="宋体"/>
          <w:sz w:val="24"/>
        </w:rPr>
        <w:t>刘思华编著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当代马克思主义经济学家  批判与创新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本书出售、求购地址：https://www.jiaokey.com/book/detail/13124550.html</w:t>
      </w:r>
    </w:p>
    <w:p>
      <w:r>
        <w:t>更多相关图书推荐：https://www.jiaokey.com</w:t>
      </w:r>
    </w:p>
    <w:p>
      <w:r>
        <w:t>刘思华编著 其他作品：https://www.jiaokey.com/tag/刘思华编著.html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关键词搜索：https://www.jiaokey.com/tag/当代马克思主义经济学家  批判与创新.html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