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书名：《申报》广西辛亥革命资料选编  上</w:t>
      </w:r>
    </w:p>
    <w:p>
      <w:r>
        <w:t>作者：黄振南，蒋钦挥主编；许超，韦胜辉，李阳等编注</w:t>
      </w:r>
    </w:p>
    <w:p>
      <w:r>
        <w:t>出版社：桂林：广西师范大学出版社</w:t>
      </w:r>
    </w:p>
    <w:p>
      <w:r>
        <w:t>出版日期：2012</w:t>
      </w:r>
    </w:p>
    <w:p>
      <w:r>
        <w:t>总页数：534</w:t>
      </w:r>
    </w:p>
    <w:p>
      <w:r>
        <w:t>更多请访问教客网: www.jiaokey.com</w:t>
      </w:r>
    </w:p>
    <w:p>
      <w:r>
        <w:t>《申报》广西辛亥革命资料选编  上 评论地址：https://www.jiaokey.com/book/detail/13124543.html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