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书名：真相辨微  西安事变的台前幕后</w:t>
      </w:r>
    </w:p>
    <w:p>
      <w:r>
        <w:t>作者：李文翔著</w:t>
      </w:r>
    </w:p>
    <w:p>
      <w:r>
        <w:t>出版社：北京:九州出版社,2012.10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真相辨微  西安事变的台前幕后 评论地址：https://www.jiaokey.com/book/detail/13124538.html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