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人文专辑  第32辑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人文专辑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本书出售、求购地址：https://www.jiaokey.com/book/detail/13124532.html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人文专辑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