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人物·山水·诗文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人物·山水·诗文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本书出售、求购地址：https://www.jiaokey.com/book/detail/13124516.html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关键词搜索：https://www.jiaokey.com/tag/人物·山水·诗文.html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