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书名：李之鉴诗词易文选集</w:t>
      </w:r>
    </w:p>
    <w:p>
      <w:r>
        <w:t>作者：李之鉴著</w:t>
      </w:r>
    </w:p>
    <w:p>
      <w:r>
        <w:t>出版社：香港国际学术文化资讯出版公司</w:t>
      </w:r>
    </w:p>
    <w:p>
      <w:r>
        <w:t>出版日期：2012</w:t>
      </w:r>
    </w:p>
    <w:p>
      <w:r>
        <w:t>总页数：338</w:t>
      </w:r>
    </w:p>
    <w:p>
      <w:r>
        <w:t>更多请访问教客网: www.jiaokey.com</w:t>
      </w:r>
    </w:p>
    <w:p>
      <w:r>
        <w:t>李之鉴诗词易文选集 评论地址：https://www.jiaokey.com/book/detail/13124515.html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