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周国平经典散文  思想的星空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周国平经典散文  思想的星空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本书出售、求购地址：https://www.jiaokey.com/book/detail/13124454.html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关键词搜索：https://www.jiaokey.com/tag/周国平经典散文  思想的星空.html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