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书名：家之事  我窝故我在</w:t>
      </w:r>
    </w:p>
    <w:p>
      <w:r>
        <w:t>作者：网络与书编辑部编著</w:t>
      </w:r>
    </w:p>
    <w:p>
      <w:r>
        <w:t>出版社：北京:现代出版社,2011.11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家之事  我窝故我在 评论地址：https://www.jiaokey.com/book/detail/13124431.html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