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书名：唐山科学发展模式试验示范典型100例</w:t>
      </w:r>
    </w:p>
    <w:p>
      <w:r>
        <w:t>作者：唐山市科学发展模式试验示范工作领导小组，唐山市科学发展模式试验示范工作专家指导组编</w:t>
      </w:r>
    </w:p>
    <w:p>
      <w:r>
        <w:t>出版社：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唐山科学发展模式试验示范典型100例 评论地址：https://www.jiaokey.com/book/detail/13124411.html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