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书名：浭阳名村  走进古韵今辉的丰润村落</w:t>
      </w:r>
    </w:p>
    <w:p>
      <w:r>
        <w:t>作者：政协唐山市丰润区文卫史料委员会编</w:t>
      </w:r>
    </w:p>
    <w:p>
      <w:r>
        <w:t>出版社：2010.12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浭阳名村  走进古韵今辉的丰润村落 评论地址：https://www.jiaokey.com/book/detail/13124406.html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