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书名：俟实扬华  自强不息  从山海关北洋铁路官学堂到西南交通大学  上</w:t>
      </w:r>
    </w:p>
    <w:p>
      <w:r>
        <w:t>作者：李万青主编；朱铃，王润霖，梁锦唐副主编</w:t>
      </w:r>
    </w:p>
    <w:p>
      <w:r>
        <w:t>出版社：成都：西南交通大学出版社</w:t>
      </w:r>
    </w:p>
    <w:p>
      <w:r>
        <w:t>出版日期：2007.12</w:t>
      </w:r>
    </w:p>
    <w:p>
      <w:r>
        <w:t>总页数：364</w:t>
      </w:r>
    </w:p>
    <w:p>
      <w:r>
        <w:t>更多请访问教客网: www.jiaokey.com</w:t>
      </w:r>
    </w:p>
    <w:p>
      <w:r>
        <w:t>俟实扬华  自强不息  从山海关北洋铁路官学堂到西南交通大学  上 评论地址：https://www.jiaokey.com/book/detail/13124322.html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