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永远的小河流水  评剧表演艺术家韩派创始人韩少云纪念文集</w:t>
      </w:r>
    </w:p>
    <w:p>
      <w:r>
        <w:rPr>
          <w:rFonts w:ascii="宋体" w:hAnsi="宋体" w:eastAsia="宋体"/>
          <w:sz w:val="24"/>
        </w:rPr>
        <w:t>王其珩，于文华主编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永远的小河流水  评剧表演艺术家韩派创始人韩少云纪念文集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王其珩，于文华主编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韩少云-（1931-2003）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本书出售、求购地址：https://www.jiaokey.com/book/detail/13124318.html</w:t>
      </w:r>
    </w:p>
    <w:p>
      <w:r>
        <w:t>更多相关图书推荐：https://www.jiaokey.com</w:t>
      </w:r>
    </w:p>
    <w:p>
      <w:r>
        <w:t>王其珩，于文华主编 其他作品：https://www.jiaokey.com/tag/王其珩，于文华主编.html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关键词搜索：https://www.jiaokey.com/tag/韩少云-（1931-2003）.html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