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唐山抗战伤亡损失纪实  证言卷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唐山抗战伤亡损失纪实  证言卷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本书出售、求购地址：https://www.jiaokey.com/book/detail/13124313.html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关键词搜索：https://www.jiaokey.com/tag/唐山抗战伤亡损失纪实  证言卷.html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