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书名：煤炭企业转型期文化管理实操  “三严、三六、两注重”员工岗位安全管理模式</w:t>
      </w:r>
    </w:p>
    <w:p>
      <w:r>
        <w:t>作者：张守诚，霍志朝主编</w:t>
      </w:r>
    </w:p>
    <w:p>
      <w:r>
        <w:t>出版社：北京:煤炭工业出版社,2011.05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煤炭企业转型期文化管理实操  “三严、三六、两注重”员工岗位安全管理模式 评论地址：https://www.jiaokey.com/book/detail/13124291.html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