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癫痫300问</w:t>
      </w:r>
    </w:p>
    <w:p>
      <w:r>
        <w:rPr>
          <w:rFonts w:ascii="宋体" w:hAnsi="宋体" w:eastAsia="宋体"/>
          <w:sz w:val="24"/>
        </w:rPr>
        <w:t>张威，张京硕，祝建斌主编；吕庆伟，张佩秋，贾连海副主编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张威，张京硕，祝建斌主编；吕庆伟，张佩秋，贾连海副主编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本书出售、求购地址：https://www.jiaokey.com/book/detail/13124280.html</w:t>
      </w:r>
    </w:p>
    <w:p>
      <w:r>
        <w:t>更多相关图书推荐：https://www.jiaokey.com</w:t>
      </w:r>
    </w:p>
    <w:p>
      <w:r>
        <w:t>张威，张京硕，祝建斌主编；吕庆伟，张佩秋，贾连海副主编 其他作品：https://www.jiaokey.com/tag/张威，张京硕，祝建斌主编；吕庆伟，张佩秋，贾连海副主编.html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关键词搜索：https://www.jiaokey.com/tag/癫痫300问.html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