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麦格希中英双语阅读文库  一生必读的名著  第4辑  英汉对照</w:t>
      </w:r>
    </w:p>
    <w:p>
      <w:r>
        <w:rPr>
          <w:rFonts w:ascii="宋体" w:hAnsi="宋体" w:eastAsia="宋体"/>
          <w:sz w:val="24"/>
        </w:rPr>
        <w:t>（英）卡罗尔，（英）阿金耶米；刘永佳，刘庆双译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麦格希中英双语阅读文库  一生必读的名著  第4辑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（英）卡罗尔，（英）阿金耶米；刘永佳，刘庆双译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本书出售、求购地址：https://www.jiaokey.com/book/detail/13124261.html</w:t>
      </w:r>
    </w:p>
    <w:p>
      <w:r>
        <w:t>更多相关图书推荐：https://www.jiaokey.com</w:t>
      </w:r>
    </w:p>
    <w:p>
      <w:r>
        <w:t>（英）卡罗尔，（英）阿金耶米；刘永佳，刘庆双译 其他作品：https://www.jiaokey.com/tag/（英）卡罗尔，（英）阿金耶米；刘永佳，刘庆双译.html</w:t>
      </w:r>
    </w:p>
    <w:p>
      <w:r>
        <w:t>吉林出版集团有限公司 出版图书：https://www.jiaokey.com/tag/吉林出版集团有限公司.html</w:t>
      </w:r>
    </w:p>
    <w:p>
      <w:r>
        <w:t>关键词搜索：https://www.jiaokey.com/tag/麦格希中英双语阅读文库  一生必读的名著  第4辑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