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追寻稳健宪政  民国法律家张耀曾的法政世界</w:t>
      </w:r>
    </w:p>
    <w:p>
      <w:r>
        <w:rPr>
          <w:rFonts w:ascii="宋体" w:hAnsi="宋体" w:eastAsia="宋体"/>
          <w:sz w:val="24"/>
        </w:rPr>
        <w:t>董彦斌著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追寻稳健宪政  民国法律家张耀曾的法政世界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本书出售、求购地址：https://www.jiaokey.com/book/detail/13124260.html</w:t>
      </w:r>
    </w:p>
    <w:p>
      <w:r>
        <w:t>更多相关图书推荐：https://www.jiaokey.com</w:t>
      </w:r>
    </w:p>
    <w:p>
      <w:r>
        <w:t>董彦斌著 其他作品：https://www.jiaokey.com/tag/董彦斌著.html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关键词搜索：https://www.jiaokey.com/tag/追寻稳健宪政  民国法律家张耀曾的法政世界.html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