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低处盛开  低潮人生，在疾病中修行</w:t>
      </w:r>
    </w:p>
    <w:p>
      <w:r>
        <w:rPr>
          <w:rFonts w:ascii="宋体" w:hAnsi="宋体" w:eastAsia="宋体"/>
          <w:sz w:val="24"/>
        </w:rPr>
        <w:t>沈熹微著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低处盛开  低潮人生，在疾病中修行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沈熹微著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本书出售、求购地址：https://www.jiaokey.com/book/detail/13124259.html</w:t>
      </w:r>
    </w:p>
    <w:p>
      <w:r>
        <w:t>更多相关图书推荐：https://www.jiaokey.com</w:t>
      </w:r>
    </w:p>
    <w:p>
      <w:r>
        <w:t>沈熹微著 其他作品：https://www.jiaokey.com/tag/沈熹微著.html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关键词搜索：https://www.jiaokey.com/tag/低处盛开  低潮人生，在疾病中修行.html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