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书名：从野蛮到文明  青少年历史百科全书</w:t>
      </w:r>
    </w:p>
    <w:p>
      <w:r>
        <w:t>作者：周文敏编著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总页数：310</w:t>
      </w:r>
    </w:p>
    <w:p>
      <w:r>
        <w:t>更多请访问教客网: www.jiaokey.com</w:t>
      </w:r>
    </w:p>
    <w:p>
      <w:r>
        <w:t>从野蛮到文明  青少年历史百科全书 评论地址：https://www.jiaokey.com/book/detail/13124239.html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