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日本怪谈录  民俗名家笔下的妖怪秘录</w:t>
      </w:r>
    </w:p>
    <w:p>
      <w:r>
        <w:rPr>
          <w:rFonts w:ascii="宋体" w:hAnsi="宋体" w:eastAsia="宋体"/>
          <w:sz w:val="24"/>
        </w:rPr>
        <w:t>（日）柳田国男著；印祖玲编译；李汶遥插图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日本怪谈录  民俗名家笔下的妖怪秘录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（日）柳田国男著；印祖玲编译；李汶遥插图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本书出售、求购地址：https://www.jiaokey.com/book/detail/13124222.html</w:t>
      </w:r>
    </w:p>
    <w:p>
      <w:r>
        <w:t>更多相关图书推荐：https://www.jiaokey.com</w:t>
      </w:r>
    </w:p>
    <w:p>
      <w:r>
        <w:t>（日）柳田国男著；印祖玲编译；李汶遥插图 其他作品：https://www.jiaokey.com/tag/（日）柳田国男著；印祖玲编译；李汶遥插图.html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关键词搜索：https://www.jiaokey.com/tag/日本怪谈录  民俗名家笔下的妖怪秘录.html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