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书名：台湾儿童文学馆  童话列车  地球弯弯腰</w:t>
      </w:r>
    </w:p>
    <w:p>
      <w:r>
        <w:t>作者：山鹰著；徐锦成主编；刘淑仪插画</w:t>
      </w:r>
    </w:p>
    <w:p>
      <w:r>
        <w:t>出版社：福州:福建少年儿童出版社,2012.09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台湾儿童文学馆  童话列车  地球弯弯腰 评论地址：https://www.jiaokey.com/book/detail/13124218.html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