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杜利特医生的动物园</w:t>
      </w:r>
    </w:p>
    <w:p>
      <w:r>
        <w:rPr>
          <w:rFonts w:ascii="宋体" w:hAnsi="宋体" w:eastAsia="宋体"/>
          <w:sz w:val="24"/>
        </w:rPr>
        <w:t>（美）洛夫廷著/绘图；孙鹤洋译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杜利特医生的动物园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（美）洛夫廷著/绘图；孙鹤洋译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本书出售、求购地址：https://www.jiaokey.com/book/detail/13124212.html</w:t>
      </w:r>
    </w:p>
    <w:p>
      <w:r>
        <w:t>更多相关图书推荐：https://www.jiaokey.com</w:t>
      </w:r>
    </w:p>
    <w:p>
      <w:r>
        <w:t>（美）洛夫廷著/绘图；孙鹤洋译 其他作品：https://www.jiaokey.com/tag/（美）洛夫廷著/绘图；孙鹤洋译.html</w:t>
      </w:r>
    </w:p>
    <w:p>
      <w:r>
        <w:t>安徽教育出版社 出版图书：https://www.jiaokey.com/tag/安徽教育出版社.html</w:t>
      </w:r>
    </w:p>
    <w:p>
      <w:r>
        <w:t>关键词搜索：https://www.jiaokey.com/tag/杜利特医生的动物园.html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