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书名：小外交官应该知道的外交故事  全彩</w:t>
      </w:r>
    </w:p>
    <w:p>
      <w:r>
        <w:t>作者：纸上魔方编著</w:t>
      </w:r>
    </w:p>
    <w:p>
      <w:r>
        <w:t>出版社：北京：电子工业出版社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小外交官应该知道的外交故事  全彩 评论地址：https://www.jiaokey.com/book/detail/13124204.html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