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书名：108种懒人植物，放着就可以活！</w:t>
      </w:r>
    </w:p>
    <w:p>
      <w:r>
        <w:t>作者：（日）松山美纱著；刘晓玲译</w:t>
      </w:r>
    </w:p>
    <w:p>
      <w:r>
        <w:t>出版社：长春:吉林文史出版社,2012.11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108种懒人植物，放着就可以活！ 评论地址：https://www.jiaokey.com/book/detail/13124196.html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