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纸上苍生  历史中的那些面孔与心灵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纸上苍生  历史中的那些面孔与心灵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本书出售、求购地址：https://www.jiaokey.com/book/detail/13124186.html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关键词搜索：https://www.jiaokey.com/tag/纸上苍生  历史中的那些面孔与心灵.html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