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我是中国人  在古老的土地上崭新地生长</w:t>
      </w:r>
    </w:p>
    <w:p>
      <w:r>
        <w:rPr>
          <w:rFonts w:ascii="宋体" w:hAnsi="宋体" w:eastAsia="宋体"/>
          <w:sz w:val="24"/>
        </w:rPr>
        <w:t>蒋瑞龙著；乌小鱼插画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我是中国人  在古老的土地上崭新地生长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蒋瑞龙著；乌小鱼插画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本书出售、求购地址：https://www.jiaokey.com/book/detail/13124172.html</w:t>
      </w:r>
    </w:p>
    <w:p>
      <w:r>
        <w:t>更多相关图书推荐：https://www.jiaokey.com</w:t>
      </w:r>
    </w:p>
    <w:p>
      <w:r>
        <w:t>蒋瑞龙著；乌小鱼插画 其他作品：https://www.jiaokey.com/tag/蒋瑞龙著；乌小鱼插画.html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关键词搜索：https://www.jiaokey.com/tag/我是中国人  在古老的土地上崭新地生长.html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