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玛雅的诱惑  一部揭开玛雅文明神秘面纱的绝世力作</w:t>
      </w:r>
    </w:p>
    <w:p>
      <w:r>
        <w:rPr>
          <w:rFonts w:ascii="宋体" w:hAnsi="宋体" w:eastAsia="宋体"/>
          <w:sz w:val="24"/>
        </w:rPr>
        <w:t>余祥著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玛雅的诱惑  一部揭开玛雅文明神秘面纱的绝世力作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本书出售、求购地址：https://www.jiaokey.com/book/detail/13124170.html</w:t>
      </w:r>
    </w:p>
    <w:p>
      <w:r>
        <w:t>更多相关图书推荐：https://www.jiaokey.com</w:t>
      </w:r>
    </w:p>
    <w:p>
      <w:r>
        <w:t>余祥著 其他作品：https://www.jiaokey.com/tag/余祥著.html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关键词搜索：https://www.jiaokey.com/tag/玛雅的诱惑  一部揭开玛雅文明神秘面纱的绝世力作.html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