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一一对应的全等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一一对应的全等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本书出售、求购地址：https://www.jiaokey.com/book/detail/13124169.html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关键词搜索：https://www.jiaokey.com/tag/一一对应的全等.html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