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成语中的情感故事  含笑看人生</w:t>
      </w:r>
    </w:p>
    <w:p>
      <w:r>
        <w:rPr>
          <w:rFonts w:ascii="宋体" w:hAnsi="宋体" w:eastAsia="宋体"/>
          <w:sz w:val="24"/>
        </w:rPr>
        <w:t>郭郡主编；郭郡本册主编；索菲，石墨，董丽娟等本册编者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成语中的情感故事  含笑看人生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郭郡主编；郭郡本册主编；索菲，石墨，董丽娟等本册编者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本书出售、求购地址：https://www.jiaokey.com/book/detail/13124162.html</w:t>
      </w:r>
    </w:p>
    <w:p>
      <w:r>
        <w:t>更多相关图书推荐：https://www.jiaokey.com</w:t>
      </w:r>
    </w:p>
    <w:p>
      <w:r>
        <w:t>郭郡主编；郭郡本册主编；索菲，石墨，董丽娟等本册编者 其他作品：https://www.jiaokey.com/tag/郭郡主编；郭郡本册主编；索菲，石墨，董丽娟等本册编者.html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关键词搜索：https://www.jiaokey.com/tag/成语中的情感故事  含笑看人生.html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